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7740" w14:textId="75A6D3E3" w:rsidR="00372F0A" w:rsidRDefault="00372F0A" w:rsidP="00372F0A">
      <w:pPr>
        <w:pStyle w:val="Heading1"/>
        <w:jc w:val="center"/>
      </w:pPr>
      <w:r>
        <w:rPr>
          <w:noProof/>
        </w:rPr>
        <w:drawing>
          <wp:inline distT="0" distB="0" distL="0" distR="0" wp14:anchorId="3D198B9C" wp14:editId="10A3C41A">
            <wp:extent cx="4010025" cy="1914525"/>
            <wp:effectExtent l="0" t="0" r="9525" b="9525"/>
            <wp:docPr id="149965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914525"/>
                    </a:xfrm>
                    <a:prstGeom prst="rect">
                      <a:avLst/>
                    </a:prstGeom>
                    <a:noFill/>
                    <a:ln>
                      <a:noFill/>
                    </a:ln>
                  </pic:spPr>
                </pic:pic>
              </a:graphicData>
            </a:graphic>
          </wp:inline>
        </w:drawing>
      </w:r>
    </w:p>
    <w:p w14:paraId="293D9CD7" w14:textId="3372A2CE" w:rsidR="00F40884" w:rsidRPr="00372F0A" w:rsidRDefault="00034BFB" w:rsidP="00372F0A">
      <w:pPr>
        <w:pStyle w:val="Heading1"/>
        <w:jc w:val="center"/>
        <w:rPr>
          <w:color w:val="auto"/>
          <w:sz w:val="40"/>
          <w:szCs w:val="40"/>
        </w:rPr>
      </w:pPr>
      <w:r w:rsidRPr="00372F0A">
        <w:rPr>
          <w:color w:val="auto"/>
          <w:sz w:val="40"/>
          <w:szCs w:val="40"/>
        </w:rPr>
        <w:t>City of Fort Scott</w:t>
      </w:r>
    </w:p>
    <w:p w14:paraId="3BB6AC90" w14:textId="77777777" w:rsidR="00F40884" w:rsidRPr="00372F0A" w:rsidRDefault="00034BFB">
      <w:pPr>
        <w:pStyle w:val="Heading2"/>
        <w:rPr>
          <w:color w:val="auto"/>
        </w:rPr>
      </w:pPr>
      <w:r w:rsidRPr="00372F0A">
        <w:rPr>
          <w:color w:val="auto"/>
        </w:rPr>
        <w:t>Application for Appointment</w:t>
      </w:r>
    </w:p>
    <w:p w14:paraId="6A06DC96" w14:textId="1F55DFB6" w:rsidR="00F40884" w:rsidRPr="00372F0A" w:rsidRDefault="00034BFB">
      <w:pPr>
        <w:pStyle w:val="Heading3"/>
        <w:rPr>
          <w:color w:val="auto"/>
        </w:rPr>
      </w:pPr>
      <w:r w:rsidRPr="00372F0A">
        <w:rPr>
          <w:color w:val="auto"/>
        </w:rPr>
        <w:t>Fort Scott Historic Preservation and Resource Commission (FS</w:t>
      </w:r>
      <w:r w:rsidR="004F3FD6">
        <w:rPr>
          <w:color w:val="auto"/>
        </w:rPr>
        <w:t>H</w:t>
      </w:r>
      <w:r w:rsidRPr="00372F0A">
        <w:rPr>
          <w:color w:val="auto"/>
        </w:rPr>
        <w:t>PRC)</w:t>
      </w:r>
    </w:p>
    <w:p w14:paraId="24496340" w14:textId="6C80172A" w:rsidR="00F40884" w:rsidRDefault="00034BFB">
      <w:r>
        <w:t xml:space="preserve">Thank you for your interest in serving as a volunteer on the Historic Preservation and Resource Commission. Please complete the application below and return it to the City Clerk’s Office at 123 S. Main Street, Fort Scott, KS 66701 or email it </w:t>
      </w:r>
      <w:r w:rsidR="00372F0A">
        <w:t>to, cityclerk@fscity.org.</w:t>
      </w:r>
    </w:p>
    <w:p w14:paraId="2E715249" w14:textId="77777777" w:rsidR="00F40884" w:rsidRPr="00372F0A" w:rsidRDefault="00034BFB">
      <w:pPr>
        <w:pStyle w:val="Heading2"/>
        <w:rPr>
          <w:color w:val="auto"/>
        </w:rPr>
      </w:pPr>
      <w:r w:rsidRPr="00372F0A">
        <w:rPr>
          <w:color w:val="auto"/>
        </w:rPr>
        <w:t>Applicant Information</w:t>
      </w:r>
    </w:p>
    <w:p w14:paraId="4C6E91A9" w14:textId="71C2DC6F" w:rsidR="00F40884" w:rsidRDefault="00034BFB">
      <w:r>
        <w:t>Full Name: _</w:t>
      </w:r>
      <w:r w:rsidR="00372F0A">
        <w:t>_________________________________________________________________</w:t>
      </w:r>
      <w:r>
        <w:t>________________________________________________</w:t>
      </w:r>
    </w:p>
    <w:p w14:paraId="48D6E3C0" w14:textId="5898413A" w:rsidR="00F40884" w:rsidRDefault="00034BFB">
      <w:r>
        <w:t>Home Address: _____</w:t>
      </w:r>
      <w:r w:rsidR="00372F0A">
        <w:t>________________________________________________________________</w:t>
      </w:r>
      <w:r>
        <w:t>________________________________________</w:t>
      </w:r>
    </w:p>
    <w:p w14:paraId="76EC110B" w14:textId="12E9CC8E" w:rsidR="00F40884" w:rsidRDefault="00034BFB">
      <w:r>
        <w:t>City, State, Zip: ____</w:t>
      </w:r>
      <w:r w:rsidR="00372F0A">
        <w:t>_________________________________________________________________</w:t>
      </w:r>
      <w:r>
        <w:t>________________________________________</w:t>
      </w:r>
    </w:p>
    <w:p w14:paraId="5956BA19" w14:textId="77777777" w:rsidR="00F40884" w:rsidRDefault="00034BFB">
      <w:r>
        <w:t>Phone Number: _____________________________________________</w:t>
      </w:r>
    </w:p>
    <w:p w14:paraId="6F2E2885" w14:textId="67987F77" w:rsidR="00F40884" w:rsidRDefault="00034BFB">
      <w:r>
        <w:t>Email Address: _________________</w:t>
      </w:r>
      <w:r w:rsidR="00372F0A">
        <w:t>______________________</w:t>
      </w:r>
      <w:r>
        <w:t>____________________________</w:t>
      </w:r>
    </w:p>
    <w:p w14:paraId="58D5758B" w14:textId="77777777" w:rsidR="00F40884" w:rsidRDefault="00034BFB">
      <w:r>
        <w:t>Are you a resident of the City of Fort Scott?  ☐ Yes    ☐ No</w:t>
      </w:r>
    </w:p>
    <w:p w14:paraId="100B3FD3" w14:textId="77777777" w:rsidR="00F40884" w:rsidRPr="00372F0A" w:rsidRDefault="00034BFB">
      <w:pPr>
        <w:pStyle w:val="Heading2"/>
        <w:rPr>
          <w:color w:val="auto"/>
        </w:rPr>
      </w:pPr>
      <w:r w:rsidRPr="00372F0A">
        <w:rPr>
          <w:color w:val="auto"/>
        </w:rPr>
        <w:t>Experience and Qualifications</w:t>
      </w:r>
    </w:p>
    <w:p w14:paraId="1A9C2B77" w14:textId="77777777" w:rsidR="00F40884" w:rsidRDefault="00034BFB">
      <w:r>
        <w:t>1. Please describe your background, education, or experience in any of the following fields (check all that apply and provide a brief explanation below):</w:t>
      </w:r>
    </w:p>
    <w:p w14:paraId="743C3557" w14:textId="77777777" w:rsidR="00F40884" w:rsidRDefault="00034BFB">
      <w:pPr>
        <w:pStyle w:val="ListBullet"/>
      </w:pPr>
      <w:r>
        <w:t>☐</w:t>
      </w:r>
      <w:r>
        <w:t xml:space="preserve"> History</w:t>
      </w:r>
    </w:p>
    <w:p w14:paraId="44D744E3" w14:textId="77777777" w:rsidR="00F40884" w:rsidRDefault="00034BFB">
      <w:pPr>
        <w:pStyle w:val="ListBullet"/>
      </w:pPr>
      <w:r>
        <w:t>☐</w:t>
      </w:r>
      <w:r>
        <w:t xml:space="preserve"> Architecture</w:t>
      </w:r>
    </w:p>
    <w:p w14:paraId="117AA317" w14:textId="77777777" w:rsidR="00F40884" w:rsidRDefault="00034BFB">
      <w:pPr>
        <w:pStyle w:val="ListBullet"/>
      </w:pPr>
      <w:r>
        <w:t>☐</w:t>
      </w:r>
      <w:r>
        <w:t xml:space="preserve"> Landscape Architecture</w:t>
      </w:r>
    </w:p>
    <w:p w14:paraId="28CF6F0A" w14:textId="77777777" w:rsidR="00F40884" w:rsidRDefault="00034BFB">
      <w:pPr>
        <w:pStyle w:val="ListBullet"/>
      </w:pPr>
      <w:r>
        <w:t>☐</w:t>
      </w:r>
      <w:r>
        <w:t xml:space="preserve"> Architectural History</w:t>
      </w:r>
    </w:p>
    <w:p w14:paraId="38E3A9A0" w14:textId="77777777" w:rsidR="00F40884" w:rsidRDefault="00034BFB">
      <w:pPr>
        <w:pStyle w:val="ListBullet"/>
      </w:pPr>
      <w:r>
        <w:t>☐</w:t>
      </w:r>
      <w:r>
        <w:t xml:space="preserve"> Archaeology</w:t>
      </w:r>
    </w:p>
    <w:p w14:paraId="10EF348C" w14:textId="77777777" w:rsidR="00F40884" w:rsidRDefault="00034BFB">
      <w:pPr>
        <w:pStyle w:val="ListBullet"/>
      </w:pPr>
      <w:r>
        <w:t>☐</w:t>
      </w:r>
      <w:r>
        <w:t xml:space="preserve"> Urban Planning or Design</w:t>
      </w:r>
    </w:p>
    <w:p w14:paraId="43BF9508" w14:textId="77777777" w:rsidR="00F40884" w:rsidRDefault="00034BFB">
      <w:pPr>
        <w:pStyle w:val="ListBullet"/>
      </w:pPr>
      <w:r>
        <w:t>☐</w:t>
      </w:r>
      <w:r>
        <w:t xml:space="preserve"> Neighborhood or Community Development</w:t>
      </w:r>
    </w:p>
    <w:p w14:paraId="27C53A43" w14:textId="77777777" w:rsidR="00F40884" w:rsidRDefault="00034BFB">
      <w:pPr>
        <w:pStyle w:val="ListBullet"/>
      </w:pPr>
      <w:r>
        <w:t>☐</w:t>
      </w:r>
      <w:r>
        <w:t xml:space="preserve"> Real Estate</w:t>
      </w:r>
    </w:p>
    <w:p w14:paraId="5458D476" w14:textId="77777777" w:rsidR="00F40884" w:rsidRDefault="00034BFB">
      <w:pPr>
        <w:pStyle w:val="ListBullet"/>
      </w:pPr>
      <w:r>
        <w:t>☐</w:t>
      </w:r>
      <w:r>
        <w:t xml:space="preserve"> Law</w:t>
      </w:r>
    </w:p>
    <w:p w14:paraId="6EDB8E94" w14:textId="77777777" w:rsidR="00F40884" w:rsidRDefault="00034BFB">
      <w:pPr>
        <w:pStyle w:val="ListBullet"/>
      </w:pPr>
      <w:r>
        <w:lastRenderedPageBreak/>
        <w:t>☐</w:t>
      </w:r>
      <w:r>
        <w:t xml:space="preserve"> Finance</w:t>
      </w:r>
    </w:p>
    <w:p w14:paraId="77F9AA31" w14:textId="77777777" w:rsidR="00F40884" w:rsidRDefault="00034BFB">
      <w:pPr>
        <w:pStyle w:val="ListBullet"/>
      </w:pPr>
      <w:r>
        <w:t>☐</w:t>
      </w:r>
      <w:r>
        <w:t xml:space="preserve"> Building Trades</w:t>
      </w:r>
    </w:p>
    <w:p w14:paraId="4002FF54" w14:textId="77777777" w:rsidR="00F40884" w:rsidRDefault="00034BFB">
      <w:pPr>
        <w:pStyle w:val="ListBullet"/>
      </w:pPr>
      <w:r>
        <w:t>☐</w:t>
      </w:r>
      <w:r>
        <w:t xml:space="preserve"> Geography</w:t>
      </w:r>
    </w:p>
    <w:p w14:paraId="4E0A1826" w14:textId="77777777" w:rsidR="00F40884" w:rsidRDefault="00034BFB">
      <w:pPr>
        <w:pStyle w:val="ListBullet"/>
      </w:pPr>
      <w:r>
        <w:t>☐</w:t>
      </w:r>
      <w:r>
        <w:t xml:space="preserve"> Other (please specify): ____________</w:t>
      </w:r>
    </w:p>
    <w:p w14:paraId="37687EDB" w14:textId="3D72D1EE" w:rsidR="00372F0A" w:rsidRDefault="00034BFB">
      <w:r>
        <w:t>Briefly explain your relevant experience, knowledge, or interest in historic preservation:</w:t>
      </w:r>
      <w:r>
        <w:br/>
      </w:r>
      <w:r w:rsidR="00372F0A">
        <w:t>____________________________________________________</w:t>
      </w:r>
      <w:r>
        <w:t>__________________________________________________________________</w:t>
      </w:r>
      <w:r>
        <w:br/>
      </w:r>
      <w:r w:rsidR="00372F0A">
        <w:t>____________________________________________________</w:t>
      </w:r>
      <w:r>
        <w:t>__________________________________________________________________</w:t>
      </w:r>
      <w:r>
        <w:br/>
      </w:r>
      <w:r w:rsidR="00372F0A">
        <w:t>______________________________________________________________________________________________________________________ _____________________________________________________</w:t>
      </w:r>
      <w:r>
        <w:t>_________________________________________________________________</w:t>
      </w:r>
    </w:p>
    <w:p w14:paraId="55876753" w14:textId="4B883D0E" w:rsidR="00F40884" w:rsidRDefault="00034BFB">
      <w:r>
        <w:t xml:space="preserve">2. Why are you interested in serving on the Fort Scott Historic Preservation and </w:t>
      </w:r>
      <w:r>
        <w:t>Resource Commission?</w:t>
      </w:r>
      <w:r>
        <w:br/>
      </w:r>
      <w:r w:rsidR="00372F0A">
        <w:t>____________________________________________________</w:t>
      </w:r>
      <w:r>
        <w:t>__________________________________________________________________</w:t>
      </w:r>
      <w:r>
        <w:br/>
        <w:t>_</w:t>
      </w:r>
      <w:r w:rsidR="00372F0A">
        <w:t>____________________________________________________</w:t>
      </w:r>
      <w:r>
        <w:t>_________________________________________________________________</w:t>
      </w:r>
      <w:r>
        <w:br/>
        <w:t>__________</w:t>
      </w:r>
      <w:r w:rsidR="00372F0A">
        <w:t>____________________________________________________</w:t>
      </w:r>
      <w:r>
        <w:t>________________________________________________________</w:t>
      </w:r>
    </w:p>
    <w:p w14:paraId="5A72D4E2" w14:textId="366C0956" w:rsidR="00372F0A" w:rsidRDefault="00372F0A">
      <w:r>
        <w:t>3. Please list degree(s), certificate(s) or additional education that may be related to the function of this board.</w:t>
      </w:r>
    </w:p>
    <w:p w14:paraId="778E4CB7" w14:textId="41C76A71" w:rsidR="00372F0A" w:rsidRDefault="00372F0A">
      <w:r>
        <w:t xml:space="preserve">4. Are you related to a member of the City Commissioners or a City staff member? If so, please list their name and position.  </w:t>
      </w:r>
    </w:p>
    <w:p w14:paraId="56903279" w14:textId="79855E06" w:rsidR="00372F0A" w:rsidRDefault="00372F0A" w:rsidP="00372F0A">
      <w:pPr>
        <w:pStyle w:val="ListParagraph"/>
        <w:numPr>
          <w:ilvl w:val="0"/>
          <w:numId w:val="10"/>
        </w:numPr>
      </w:pPr>
      <w:r>
        <w:t>Yes _________________________</w:t>
      </w:r>
    </w:p>
    <w:p w14:paraId="71A42AC6" w14:textId="112CA9AC" w:rsidR="00372F0A" w:rsidRDefault="00372F0A" w:rsidP="00372F0A">
      <w:pPr>
        <w:pStyle w:val="ListParagraph"/>
        <w:numPr>
          <w:ilvl w:val="0"/>
          <w:numId w:val="10"/>
        </w:numPr>
      </w:pPr>
      <w:r>
        <w:t>No</w:t>
      </w:r>
    </w:p>
    <w:p w14:paraId="7E6F1FB1" w14:textId="75A47E6B" w:rsidR="00372F0A" w:rsidRDefault="00A246E5" w:rsidP="00372F0A">
      <w:r>
        <w:t>5. Do you have any conflict of interest in service on this board or committee?</w:t>
      </w:r>
    </w:p>
    <w:p w14:paraId="130DF573" w14:textId="3D74780C" w:rsidR="00A246E5" w:rsidRDefault="00A246E5" w:rsidP="00A246E5">
      <w:pPr>
        <w:pStyle w:val="ListParagraph"/>
        <w:numPr>
          <w:ilvl w:val="0"/>
          <w:numId w:val="11"/>
        </w:numPr>
      </w:pPr>
      <w:r>
        <w:t>Yes _________________________</w:t>
      </w:r>
    </w:p>
    <w:p w14:paraId="607CA30D" w14:textId="08E8AFDA" w:rsidR="00A246E5" w:rsidRDefault="00A246E5" w:rsidP="00A246E5">
      <w:pPr>
        <w:pStyle w:val="ListParagraph"/>
        <w:numPr>
          <w:ilvl w:val="0"/>
          <w:numId w:val="11"/>
        </w:numPr>
      </w:pPr>
      <w:r>
        <w:t>No</w:t>
      </w:r>
    </w:p>
    <w:p w14:paraId="4693C16E" w14:textId="77777777" w:rsidR="00F40884" w:rsidRDefault="00034BFB">
      <w:r>
        <w:t>3. Are you currently serving on any other City boards or commissions?  ☐ Yes    ☐ No</w:t>
      </w:r>
      <w:r>
        <w:br/>
        <w:t>If yes, please list: _________________________________________________</w:t>
      </w:r>
    </w:p>
    <w:p w14:paraId="2D70707B" w14:textId="77777777" w:rsidR="00F40884" w:rsidRPr="00372F0A" w:rsidRDefault="00034BFB">
      <w:pPr>
        <w:pStyle w:val="Heading2"/>
        <w:rPr>
          <w:color w:val="auto"/>
        </w:rPr>
      </w:pPr>
      <w:r w:rsidRPr="00372F0A">
        <w:rPr>
          <w:color w:val="auto"/>
        </w:rPr>
        <w:t>Availability</w:t>
      </w:r>
    </w:p>
    <w:p w14:paraId="4D97D827" w14:textId="7AB70132" w:rsidR="00F40884" w:rsidRDefault="00034BFB">
      <w:r>
        <w:t>The FS</w:t>
      </w:r>
      <w:r w:rsidR="00755DC0">
        <w:t>H</w:t>
      </w:r>
      <w:r>
        <w:t>PRC</w:t>
      </w:r>
      <w:r w:rsidR="00A246E5">
        <w:t xml:space="preserve"> is </w:t>
      </w:r>
      <w:r w:rsidR="00B751A7">
        <w:t xml:space="preserve">a </w:t>
      </w:r>
      <w:r w:rsidR="00A246E5">
        <w:t>volun</w:t>
      </w:r>
      <w:r w:rsidR="00B751A7">
        <w:t>teer position and meets</w:t>
      </w:r>
      <w:r>
        <w:t xml:space="preserve"> monthl</w:t>
      </w:r>
      <w:r w:rsidR="00B751A7">
        <w:t>y</w:t>
      </w:r>
      <w:r>
        <w:t>. Will you be able to attend regular meetings and participate in commission activities?</w:t>
      </w:r>
    </w:p>
    <w:p w14:paraId="554C3638" w14:textId="77777777" w:rsidR="00F40884" w:rsidRDefault="00034BFB">
      <w:r>
        <w:t>☐</w:t>
      </w:r>
      <w:r>
        <w:t xml:space="preserve"> Yes    ☐ No    ☐ Maybe (please explain): ___________________________</w:t>
      </w:r>
    </w:p>
    <w:p w14:paraId="67C8EB51" w14:textId="7B0B9897" w:rsidR="00F40884" w:rsidRPr="00372F0A" w:rsidRDefault="00034BFB">
      <w:pPr>
        <w:pStyle w:val="Heading2"/>
        <w:rPr>
          <w:color w:val="auto"/>
        </w:rPr>
      </w:pPr>
      <w:r w:rsidRPr="00372F0A">
        <w:rPr>
          <w:color w:val="auto"/>
        </w:rPr>
        <w:t>References</w:t>
      </w:r>
    </w:p>
    <w:p w14:paraId="21F86EA0" w14:textId="77777777" w:rsidR="00F40884" w:rsidRDefault="00034BFB">
      <w:r>
        <w:t>Please provide up to two references familiar with your experience or interest in historic preservation or civic engagement.</w:t>
      </w:r>
    </w:p>
    <w:p w14:paraId="52B8AEB0" w14:textId="77777777" w:rsidR="00F40884" w:rsidRDefault="00034BFB">
      <w:r>
        <w:t>Name: _________________________    Phone/Email: _________________________</w:t>
      </w:r>
    </w:p>
    <w:p w14:paraId="1212897B" w14:textId="77777777" w:rsidR="00F40884" w:rsidRDefault="00034BFB">
      <w:r>
        <w:t>Name: _________________________    Phone/Email: _________________________</w:t>
      </w:r>
    </w:p>
    <w:p w14:paraId="6C30EA9B" w14:textId="77777777" w:rsidR="00F40884" w:rsidRPr="00372F0A" w:rsidRDefault="00034BFB">
      <w:pPr>
        <w:pStyle w:val="Heading2"/>
        <w:rPr>
          <w:color w:val="auto"/>
        </w:rPr>
      </w:pPr>
      <w:r w:rsidRPr="00372F0A">
        <w:rPr>
          <w:color w:val="auto"/>
        </w:rPr>
        <w:t>Signature and Acknowledgment</w:t>
      </w:r>
    </w:p>
    <w:p w14:paraId="2BA51B9E" w14:textId="77777777" w:rsidR="00F40884" w:rsidRDefault="00034BFB">
      <w:r>
        <w:t>I certify that the information provided in this application is true and correct to the best of my knowledge. I understand this is a volunteer position and that appointment is subject to City Commission approval.</w:t>
      </w:r>
    </w:p>
    <w:p w14:paraId="78215808" w14:textId="77777777" w:rsidR="00F40884" w:rsidRDefault="00034BFB">
      <w:r>
        <w:t>Signature: ____________________________________    Date: _______________</w:t>
      </w:r>
    </w:p>
    <w:sectPr w:rsidR="00F40884" w:rsidSect="00372F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7D2C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i1025" type="#_x0000_t75" alt="https://cdn.hubblecontent.osi.office.net/icons/publish/icons_stop_m/stop_m.svg" style="width:1in;height:1in;visibility:visible">
            <v:imagedata r:id="rId1" o:title="" croptop="-.125" cropbottom="-.125" cropleft="-.125" cropright="-.125"/>
          </v:shape>
        </w:pict>
      </mc:Choice>
      <mc:Fallback>
        <w:drawing>
          <wp:inline distT="0" distB="0" distL="0" distR="0" wp14:anchorId="6BC1CB0E" wp14:editId="6BC1CB0F">
            <wp:extent cx="914400" cy="914400"/>
            <wp:effectExtent l="0" t="0" r="0" b="0"/>
            <wp:docPr id="866522545" name="Graphic 3" descr="https://cdn.hubblecontent.osi.office.net/icons/publish/icons_stop_m/stop_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5099" name="Graphic 1642215099" descr="https://cdn.hubblecontent.osi.office.net/icons/publish/icons_stop_m/stop_m.svg"/>
                    <pic:cNvPicPr/>
                  </pic:nvPicPr>
                  <pic:blipFill>
                    <a:blip r:embed="rId2">
                      <a:extLst>
                        <a:ext uri="{96DAC541-7B7A-43D3-8B79-37D633B846F1}">
                          <asvg:svgBlip xmlns:asvg="http://schemas.microsoft.com/office/drawing/2016/SVG/main" r:embed="rId3"/>
                        </a:ext>
                      </a:extLst>
                    </a:blip>
                    <a:stretch>
                      <a:fillRect/>
                    </a:stretch>
                  </pic:blipFill>
                  <pic:spPr>
                    <a:xfrm>
                      <a:off x="0" y="0"/>
                      <a:ext cx="914400" cy="914400"/>
                    </a:xfrm>
                    <a:prstGeom prst="rect">
                      <a:avLst/>
                    </a:prstGeom>
                  </pic:spPr>
                </pic:pic>
              </a:graphicData>
            </a:graphic>
          </wp:inline>
        </w:drawing>
      </mc:Fallback>
    </mc:AlternateConten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5BA3B57"/>
    <w:multiLevelType w:val="hybridMultilevel"/>
    <w:tmpl w:val="3F9EEB38"/>
    <w:lvl w:ilvl="0" w:tplc="B7EC6B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6473C"/>
    <w:multiLevelType w:val="hybridMultilevel"/>
    <w:tmpl w:val="1978878A"/>
    <w:lvl w:ilvl="0" w:tplc="B7EC6B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529048">
    <w:abstractNumId w:val="8"/>
  </w:num>
  <w:num w:numId="2" w16cid:durableId="371812862">
    <w:abstractNumId w:val="6"/>
  </w:num>
  <w:num w:numId="3" w16cid:durableId="192116053">
    <w:abstractNumId w:val="5"/>
  </w:num>
  <w:num w:numId="4" w16cid:durableId="457770817">
    <w:abstractNumId w:val="4"/>
  </w:num>
  <w:num w:numId="5" w16cid:durableId="204874148">
    <w:abstractNumId w:val="7"/>
  </w:num>
  <w:num w:numId="6" w16cid:durableId="325018590">
    <w:abstractNumId w:val="3"/>
  </w:num>
  <w:num w:numId="7" w16cid:durableId="1789541758">
    <w:abstractNumId w:val="2"/>
  </w:num>
  <w:num w:numId="8" w16cid:durableId="1040596239">
    <w:abstractNumId w:val="1"/>
  </w:num>
  <w:num w:numId="9" w16cid:durableId="21370770">
    <w:abstractNumId w:val="0"/>
  </w:num>
  <w:num w:numId="10" w16cid:durableId="2055737807">
    <w:abstractNumId w:val="10"/>
  </w:num>
  <w:num w:numId="11" w16cid:durableId="148448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BFB"/>
    <w:rsid w:val="0006063C"/>
    <w:rsid w:val="0015074B"/>
    <w:rsid w:val="0029639D"/>
    <w:rsid w:val="00326F90"/>
    <w:rsid w:val="00372F0A"/>
    <w:rsid w:val="003E6C1C"/>
    <w:rsid w:val="00421651"/>
    <w:rsid w:val="004F3FD6"/>
    <w:rsid w:val="00755DC0"/>
    <w:rsid w:val="00785E6E"/>
    <w:rsid w:val="00862188"/>
    <w:rsid w:val="009808B0"/>
    <w:rsid w:val="00A246E5"/>
    <w:rsid w:val="00AA1D8D"/>
    <w:rsid w:val="00B47730"/>
    <w:rsid w:val="00B751A7"/>
    <w:rsid w:val="00CB0664"/>
    <w:rsid w:val="00D73272"/>
    <w:rsid w:val="00F408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7D765"/>
  <w14:defaultImageDpi w14:val="300"/>
  <w15:docId w15:val="{7C244094-6404-4F10-A020-50E3AB89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Dillon</cp:lastModifiedBy>
  <cp:revision>4</cp:revision>
  <cp:lastPrinted>2025-06-19T20:15:00Z</cp:lastPrinted>
  <dcterms:created xsi:type="dcterms:W3CDTF">2025-06-25T15:04:00Z</dcterms:created>
  <dcterms:modified xsi:type="dcterms:W3CDTF">2025-06-25T15:57:00Z</dcterms:modified>
  <cp:category/>
</cp:coreProperties>
</file>